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海底小纵队环球科学探险故事书  小心，我们有剧毒！  有声双语版</w:t>
      </w:r>
    </w:p>
    <w:p>
      <w:r>
        <w:rPr>
          <w:rFonts w:ascii="宋体" w:hAnsi="宋体" w:eastAsia="宋体"/>
          <w:sz w:val="24"/>
        </w:rPr>
        <w:t>万达儿童文化发展有限公司著；天代出版编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海底小纵队环球科学探险故事书  小心，我们有剧毒！  有声双语版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万达儿童文化发展有限公司著；天代出版编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本书出售、求购地址：https://www.jiaokey.com/book/detail/14371221.html</w:t>
      </w:r>
    </w:p>
    <w:p>
      <w:r>
        <w:t>更多相关图书推荐：https://www.jiaokey.com</w:t>
      </w:r>
    </w:p>
    <w:p>
      <w:r>
        <w:t>万达儿童文化发展有限公司著；天代出版编 其他作品：https://www.jiaokey.com/tag/万达儿童文化发展有限公司著；天代出版编.html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关键词搜索：https://www.jiaokey.com/tag/海底小纵队环球科学探险故事书  小心，我们有剧毒！  有声双语版.html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