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走开！我的地盘我做主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走开！我的地盘我做主  有声双语版 评论地址：https://www.jiaokey.com/book/detail/14371220.html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