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书名：海底小纵队环球科学探险故事书  住怪房子的蟹  有声双语版</w:t>
      </w:r>
    </w:p>
    <w:p>
      <w:r>
        <w:t>作者：万达儿童文化发展有限公司著；天代出版编</w:t>
      </w:r>
    </w:p>
    <w:p>
      <w:r>
        <w:t>出版社：合肥:安徽少年儿童出版社,2017.12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海底小纵队环球科学探险故事书  住怪房子的蟹  有声双语版 评论地址：https://www.jiaokey.com/book/detail/14371217.html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