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有魔法棒的狐狸</w:t>
      </w:r>
    </w:p>
    <w:p>
      <w:r>
        <w:rPr>
          <w:rFonts w:ascii="宋体" w:hAnsi="宋体" w:eastAsia="宋体"/>
          <w:sz w:val="24"/>
        </w:rPr>
        <w:t>（意）曼努娜·莫拿里著；（意）艾芙琳·达比迪绘；邱孟娴译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有魔法棒的狐狸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（意）曼努娜·莫拿里著；（意）艾芙琳·达比迪绘；邱孟娴译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本书出售、求购地址：https://www.jiaokey.com/book/detail/14371207.html</w:t>
      </w:r>
    </w:p>
    <w:p>
      <w:r>
        <w:t>更多相关图书推荐：https://www.jiaokey.com</w:t>
      </w:r>
    </w:p>
    <w:p>
      <w:r>
        <w:t>（意）曼努娜·莫拿里著；（意）艾芙琳·达比迪绘；邱孟娴译 其他作品：https://www.jiaokey.com/tag/（意）曼努娜·莫拿里著；（意）艾芙琳·达比迪绘；邱孟娴译.html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有魔法棒的狐狸.html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