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吹泡泡的蓝鲸</w:t>
      </w:r>
    </w:p>
    <w:p>
      <w:r>
        <w:rPr>
          <w:rFonts w:ascii="宋体" w:hAnsi="宋体" w:eastAsia="宋体"/>
          <w:sz w:val="24"/>
        </w:rPr>
        <w:t>（意）丹布隆著；（意）艾芙琳·达比迪绘；陈绫译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吹泡泡的蓝鲸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（意）丹布隆著；（意）艾芙琳·达比迪绘；陈绫译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本书出售、求购地址：https://www.jiaokey.com/book/detail/14371201.html</w:t>
      </w:r>
    </w:p>
    <w:p>
      <w:r>
        <w:t>更多相关图书推荐：https://www.jiaokey.com</w:t>
      </w:r>
    </w:p>
    <w:p>
      <w:r>
        <w:t>（意）丹布隆著；（意）艾芙琳·达比迪绘；陈绫译 其他作品：https://www.jiaokey.com/tag/（意）丹布隆著；（意）艾芙琳·达比迪绘；陈绫译.html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吹泡泡的蓝鲸.html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