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小公主点亮心灵美绘本  关心他人我很棒  注音版</w:t>
      </w:r>
    </w:p>
    <w:p>
      <w:r>
        <w:rPr>
          <w:rFonts w:ascii="宋体" w:hAnsi="宋体" w:eastAsia="宋体"/>
          <w:sz w:val="24"/>
        </w:rPr>
        <w:t>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小公主点亮心灵美绘本  关心他人我很棒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本书出售、求购地址：https://www.jiaokey.com/book/detail/14371193.html</w:t>
      </w:r>
    </w:p>
    <w:p>
      <w:r>
        <w:t>更多相关图书推荐：https://www.jiaokey.com</w:t>
      </w:r>
    </w:p>
    <w:p>
      <w:r>
        <w:t>海豚传媒编 其他作品：https://www.jiaokey.com/tag/海豚传媒编.html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关键词搜索：https://www.jiaokey.com/tag/小公主点亮心灵美绘本  关心他人我很棒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