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59  足球鼠疯狂冠军杯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59  足球鼠疯狂冠军杯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本书出售、求购地址：https://www.jiaokey.com/book/detail/14371182.html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