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新同伴来报到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新同伴来报到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本书出售、求购地址：https://www.jiaokey.com/book/detail/14371181.html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新同伴来报到.html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