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“奇怪的小孩”儿童快乐成长绘本  天哪，我的朋友真神奇</w:t>
      </w:r>
    </w:p>
    <w:p>
      <w:r>
        <w:rPr>
          <w:rFonts w:ascii="宋体" w:hAnsi="宋体" w:eastAsia="宋体"/>
          <w:sz w:val="24"/>
        </w:rPr>
        <w:t>（意）露西娅·特林加利文；（意）罗伯托·劳切洛图；于晓玮译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“奇怪的小孩”儿童快乐成长绘本  天哪，我的朋友真神奇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（意）露西娅·特林加利文；（意）罗伯托·劳切洛图；于晓玮译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本书出售、求购地址：https://www.jiaokey.com/book/detail/14371175.html</w:t>
      </w:r>
    </w:p>
    <w:p>
      <w:r>
        <w:t>更多相关图书推荐：https://www.jiaokey.com</w:t>
      </w:r>
    </w:p>
    <w:p>
      <w:r>
        <w:t>（意）露西娅·特林加利文；（意）罗伯托·劳切洛图；于晓玮译 其他作品：https://www.jiaokey.com/tag/（意）露西娅·特林加利文；（意）罗伯托·劳切洛图；于晓玮译.html</w:t>
      </w:r>
    </w:p>
    <w:p>
      <w:r>
        <w:t>北京联合出版有限责任公司 出版图书：https://www.jiaokey.com/tag/北京联合出版有限责任公司.html</w:t>
      </w:r>
    </w:p>
    <w:p>
      <w:r>
        <w:t>关键词搜索：https://www.jiaokey.com/tag/“奇怪的小孩”儿童快乐成长绘本  天哪，我的朋友真神奇.html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