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烧脑X  3  恐怖童谣</w:t>
      </w:r>
    </w:p>
    <w:p>
      <w:r>
        <w:rPr>
          <w:rFonts w:ascii="宋体" w:hAnsi="宋体" w:eastAsia="宋体"/>
          <w:sz w:val="24"/>
        </w:rPr>
        <w:t>欧阳乾，马汝为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烧脑X  3  恐怖童谣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欧阳乾，马汝为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本书出售、求购地址：https://www.jiaokey.com/book/detail/14371137.html</w:t>
      </w:r>
    </w:p>
    <w:p>
      <w:r>
        <w:t>更多相关图书推荐：https://www.jiaokey.com</w:t>
      </w:r>
    </w:p>
    <w:p>
      <w:r>
        <w:t>欧阳乾，马汝为 其他作品：https://www.jiaokey.com/tag/欧阳乾，马汝为.html</w:t>
      </w:r>
    </w:p>
    <w:p>
      <w:r>
        <w:t>武汉:长江出版社,2018.04 出版图书：https://www.jiaokey.com/tag/武汉:长江出版社,2018.04.html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