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书名：汤素兰童话注音本系列  狐狸的舞蹈</w:t>
      </w:r>
    </w:p>
    <w:p>
      <w:r>
        <w:t>作者：汤素兰著</w:t>
      </w:r>
    </w:p>
    <w:p>
      <w:r>
        <w:t>出版社：合肥:安徽少年儿童出版社,2018.01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汤素兰童话注音本系列  狐狸的舞蹈 评论地址：https://www.jiaokey.com/book/detail/14371128.html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