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书名：福柯  其思其人</w:t>
      </w:r>
    </w:p>
    <w:p>
      <w:r>
        <w:t>作者：（法）保罗·韦纳（Paul Veyne）著</w:t>
      </w:r>
    </w:p>
    <w:p>
      <w:r>
        <w:t>出版社：开封:河南大学出版社,2018.01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福柯  其思其人 评论地址：https://www.jiaokey.com/book/detail/14371123.html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