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书名：奇幻仙踪美德童话系列  蜘蛛丝隐身衣</w:t>
      </w:r>
    </w:p>
    <w:p>
      <w:r>
        <w:t>作者：晓玲叮当著</w:t>
      </w:r>
    </w:p>
    <w:p>
      <w:r>
        <w:t>出版社：济南:明天出版社,2017.12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奇幻仙踪美德童话系列  蜘蛛丝隐身衣 评论地址：https://www.jiaokey.com/book/detail/14371120.html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