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书名：魔术老虎智慧童话系列  长故事的大海</w:t>
      </w:r>
    </w:p>
    <w:p>
      <w:r>
        <w:t>作者：谢乐军著；唐勇进，杨晓娟绘</w:t>
      </w:r>
    </w:p>
    <w:p>
      <w:r>
        <w:t>出版社：长沙:湖南少年儿童出版社,2017.11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魔术老虎智慧童话系列  长故事的大海 评论地址：https://www.jiaokey.com/book/detail/14371118.html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