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书名：糊涂虫的糊涂事</w:t>
      </w:r>
    </w:p>
    <w:p>
      <w:r>
        <w:t>作者：迟慧著</w:t>
      </w:r>
    </w:p>
    <w:p>
      <w:r>
        <w:t>出版社：青岛:青岛出版社,2017.11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糊涂虫的糊涂事 评论地址：https://www.jiaokey.com/book/detail/14371107.html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