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  1  月球反恐行动</w:t>
      </w:r>
    </w:p>
    <w:p>
      <w:r>
        <w:rPr>
          <w:rFonts w:ascii="宋体" w:hAnsi="宋体" w:eastAsia="宋体"/>
          <w:sz w:val="24"/>
        </w:rPr>
        <w:t>（澳）坎迪丝·莱蒙-斯科特著；（澳）塞莱斯特·休姆绘；毛颖捷译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  1  月球反恐行动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（澳）坎迪丝·莱蒙-斯科特著；（澳）塞莱斯特·休姆绘；毛颖捷译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本书出售、求购地址：https://www.jiaokey.com/book/detail/14371104.html</w:t>
      </w:r>
    </w:p>
    <w:p>
      <w:r>
        <w:t>更多相关图书推荐：https://www.jiaokey.com</w:t>
      </w:r>
    </w:p>
    <w:p>
      <w:r>
        <w:t>（澳）坎迪丝·莱蒙-斯科特著；（澳）塞莱斯特·休姆绘；毛颖捷译 其他作品：https://www.jiaokey.com/tag/（澳）坎迪丝·莱蒙-斯科特著；（澳）塞莱斯特·休姆绘；毛颖捷译.html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关键词搜索：https://www.jiaokey.com/tag/太空少年  1  月球反恐行动.html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