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书名：星动奇迹  2  宿敌相遇  漫画版</w:t>
      </w:r>
    </w:p>
    <w:p>
      <w:r>
        <w:t>作者：阎嫣编绘；喧嚣海涛著</w:t>
      </w:r>
    </w:p>
    <w:p>
      <w:r>
        <w:t>出版社：北京:中国少年儿童出版社,2017.10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星动奇迹  2  宿敌相遇  漫画版 评论地址：https://www.jiaokey.com/book/detail/14371101.html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