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书名：假期故事  我们的六一  四色</w:t>
      </w:r>
    </w:p>
    <w:p>
      <w:r>
        <w:t>作者：刘枫编</w:t>
      </w:r>
    </w:p>
    <w:p>
      <w:r>
        <w:t>出版社：北京:航空工业出版社,2017.08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假期故事  我们的六一  四色 评论地址：https://www.jiaokey.com/book/detail/14371096.html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