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彩虹花桥梁书系列  动物日记大PK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彩虹花桥梁书系列  动物日记大PK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本书出售、求购地址：https://www.jiaokey.com/book/detail/14371095.html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关键词搜索：https://www.jiaokey.com/tag/彩虹花桥梁书系列  动物日记大PK.html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