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书名：心喜阅科普馆  海底咖啡馆</w:t>
      </w:r>
    </w:p>
    <w:p>
      <w:r>
        <w:t>作者：（美）莱斯利·布利恩著；（美）莱斯利·伊文思绘；范晓星译</w:t>
      </w:r>
    </w:p>
    <w:p>
      <w:r>
        <w:t>出版社：长江少年儿童出版社,2018.01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心喜阅科普馆  海底咖啡馆 评论地址：https://www.jiaokey.com/book/detail/14371094.html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