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活出人生的意义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活出人生的意义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本书出售、求购地址：https://www.jiaokey.com/book/detail/14371085.html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关键词搜索：https://www.jiaokey.com/tag/活出人生的意义.html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