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哲学对话录</w:t>
      </w:r>
    </w:p>
    <w:p>
      <w:r>
        <w:rPr>
          <w:rFonts w:ascii="宋体" w:hAnsi="宋体" w:eastAsia="宋体"/>
          <w:sz w:val="24"/>
        </w:rPr>
        <w:t>（法）欧内斯特·勒南著；徐梦译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731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1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731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（法）欧内斯特·勒南著；徐梦译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['哲学', '对话录']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本书出售、求购地址：https://www.jiaokey.com/book/detail/14371078.html</w:t>
      </w:r>
    </w:p>
    <w:p>
      <w:r>
        <w:t>更多相关图书推荐：https://www.jiaokey.com</w:t>
      </w:r>
    </w:p>
    <w:p>
      <w:r>
        <w:t>（法）欧内斯特·勒南著；徐梦译 其他作品：https://www.jiaokey.com/tag/（法）欧内斯特·勒南著；徐梦译.html</w:t>
      </w:r>
    </w:p>
    <w:p>
      <w:r>
        <w:t>深圳:海天出版社,2018.04 出版图书：https://www.jiaokey.com/tag/深圳:海天出版社,2018.04.html</w:t>
      </w:r>
    </w:p>
    <w:p>
      <w:r>
        <w:t>关键词搜索：https://www.jiaokey.com/tag/['哲学', '对话录'].html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