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书名：孩子，谢谢你带我认识温柔</w:t>
      </w:r>
    </w:p>
    <w:p>
      <w:r>
        <w:t>作者：蔡朝阳著</w:t>
      </w:r>
    </w:p>
    <w:p>
      <w:r>
        <w:t>出版社：北京:东方出版社,2018.03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孩子，谢谢你带我认识温柔 评论地址：https://www.jiaokey.com/book/detail/14371077.html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