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书名：意林少年励志馆少年军校系列  3  特种小兵王</w:t>
      </w:r>
    </w:p>
    <w:p>
      <w:r>
        <w:t>作者：关义军著</w:t>
      </w:r>
    </w:p>
    <w:p>
      <w:r>
        <w:t>出版社：</w:t>
      </w:r>
    </w:p>
    <w:p>
      <w:r>
        <w:t>出版日期：2017.11</w:t>
      </w:r>
    </w:p>
    <w:p>
      <w:r>
        <w:t>总页数：164</w:t>
      </w:r>
    </w:p>
    <w:p>
      <w:r>
        <w:t>更多请访问教客网: www.jiaokey.com</w:t>
      </w:r>
    </w:p>
    <w:p>
      <w:r>
        <w:t>意林少年励志馆少年军校系列  3  特种小兵王 评论地址：https://www.jiaokey.com/book/detail/14371075.html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