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彩虹花桥梁书  冰心儿童图书奖  失踪的大公鸡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彩虹花桥梁书  冰心儿童图书奖  失踪的大公鸡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本书出售、求购地址：https://www.jiaokey.com/book/detail/14371049.html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关键词搜索：https://www.jiaokey.com/tag/彩虹花桥梁书  冰心儿童图书奖  失踪的大公鸡.html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