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52  黑暗鼠家族的秘密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52  黑暗鼠家族的秘密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本书出售、求购地址：https://www.jiaokey.com/book/detail/14371048.html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52  黑暗鼠家族的秘密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