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脑洞W  7  玩者荣耀  魔性猎奇有趣的故事  脑洞幻想畅销小说</w:t>
      </w:r>
    </w:p>
    <w:p>
      <w:r>
        <w:rPr>
          <w:rFonts w:ascii="宋体" w:hAnsi="宋体" w:eastAsia="宋体"/>
          <w:sz w:val="24"/>
        </w:rPr>
        <w:t>扶他柠檬茶等著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脑洞W  7  玩者荣耀  魔性猎奇有趣的故事  脑洞幻想畅销小说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本书出售、求购地址：https://www.jiaokey.com/book/detail/14371044.html</w:t>
      </w:r>
    </w:p>
    <w:p>
      <w:r>
        <w:t>更多相关图书推荐：https://www.jiaokey.com</w:t>
      </w:r>
    </w:p>
    <w:p>
      <w:r>
        <w:t>扶他柠檬茶等著 其他作品：https://www.jiaokey.com/tag/扶他柠檬茶等著.html</w:t>
      </w:r>
    </w:p>
    <w:p>
      <w:r>
        <w:t>武汉:长江出版社,2017.11 出版图书：https://www.jiaokey.com/tag/武汉:长江出版社,2017.11.html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