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书名：江恩证券投资经典  江恩华尔街选股术</w:t>
      </w:r>
    </w:p>
    <w:p>
      <w:r>
        <w:t>作者：（美）威廉·D.江恩著；听卉译</w:t>
      </w:r>
    </w:p>
    <w:p>
      <w:r>
        <w:t>出版社：北京:北京理工大学出版社,2017.11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江恩证券投资经典  江恩华尔街选股术 评论地址：https://www.jiaokey.com/book/detail/14371042.html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