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狂想超侠水瓶座  大作家养成记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狂想超侠水瓶座  大作家养成记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本书出售、求购地址：https://www.jiaokey.com/book/detail/14371036.html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希望出版社 出版图书：https://www.jiaokey.com/tag/希望出版社.html</w:t>
      </w:r>
    </w:p>
    <w:p>
      <w:r>
        <w:t>关键词搜索：https://www.jiaokey.com/tag/狂想超侠水瓶座  大作家养成记.html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