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最小孩童书  时光经典系列  绒布小兔子</w:t>
      </w:r>
    </w:p>
    <w:p>
      <w:r>
        <w:rPr>
          <w:rFonts w:ascii="宋体" w:hAnsi="宋体" w:eastAsia="宋体"/>
          <w:sz w:val="24"/>
        </w:rPr>
        <w:t>玛格丽特·威廉斯，杨筱艳，曾静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最小孩童书  时光经典系列  绒布小兔子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玛格丽特·威廉斯，杨筱艳，曾静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本书出售、求购地址：https://www.jiaokey.com/book/detail/14371022.html</w:t>
      </w:r>
    </w:p>
    <w:p>
      <w:r>
        <w:t>更多相关图书推荐：https://www.jiaokey.com</w:t>
      </w:r>
    </w:p>
    <w:p>
      <w:r>
        <w:t>玛格丽特·威廉斯，杨筱艳，曾静 其他作品：https://www.jiaokey.com/tag/玛格丽特·威廉斯，杨筱艳，曾静.html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关键词搜索：https://www.jiaokey.com/tag/最小孩童书  时光经典系列  绒布小兔子.html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