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小花仙子的大冒险</w:t>
      </w:r>
    </w:p>
    <w:p>
      <w:r>
        <w:rPr>
          <w:rFonts w:ascii="宋体" w:hAnsi="宋体" w:eastAsia="宋体"/>
          <w:sz w:val="24"/>
        </w:rPr>
        <w:t>（美）艾米·沃尔弗拉姆著；伊俐编；（美）库切设计工作室绘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小花仙子的大冒险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（美）艾米·沃尔弗拉姆著；伊俐编；（美）库切设计工作室绘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本书出售、求购地址：https://www.jiaokey.com/book/detail/14371016.html</w:t>
      </w:r>
    </w:p>
    <w:p>
      <w:r>
        <w:t>更多相关图书推荐：https://www.jiaokey.com</w:t>
      </w:r>
    </w:p>
    <w:p>
      <w:r>
        <w:t>（美）艾米·沃尔弗拉姆著；伊俐编；（美）库切设计工作室绘 其他作品：https://www.jiaokey.com/tag/（美）艾米·沃尔弗拉姆著；伊俐编；（美）库切设计工作室绘.html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小花仙子的大冒险.html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