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书名：不要吵醒沉睡的动物</w:t>
      </w:r>
    </w:p>
    <w:p>
      <w:r>
        <w:t>作者：（美）玛丽·巴特恩著；（美）希金斯·邦德绘；范晓星译</w:t>
      </w:r>
    </w:p>
    <w:p>
      <w:r>
        <w:t>出版社：长江少年儿童出版社,2018.01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不要吵醒沉睡的动物 评论地址：https://www.jiaokey.com/book/detail/14371004.html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