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大师语文  多说与少说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大师语文  多说与少说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本书出售、求购地址：https://www.jiaokey.com/book/detail/14371001.html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关键词搜索：https://www.jiaokey.com/tag/大师语文  多说与少说.html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