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书名：造梦师  双极星</w:t>
      </w:r>
    </w:p>
    <w:p>
      <w:r>
        <w:t>作者：陈佳同著</w:t>
      </w:r>
    </w:p>
    <w:p>
      <w:r>
        <w:t>出版社：南宁:接力出版社,2018.01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造梦师  双极星 评论地址：https://www.jiaokey.com/book/detail/14370980.html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