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书名：大奖作家励志小说书系  少行</w:t>
      </w:r>
    </w:p>
    <w:p>
      <w:r>
        <w:t>作者：徐鲁著</w:t>
      </w:r>
    </w:p>
    <w:p>
      <w:r>
        <w:t>出版社：广州:新世纪出版社,2017.08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大奖作家励志小说书系  少行 评论地址：https://www.jiaokey.com/book/detail/14370979.html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