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书名：寻仙使苑小桃  5  暗黑之龙</w:t>
      </w:r>
    </w:p>
    <w:p>
      <w:r>
        <w:t>作者：丛琳琳著</w:t>
      </w:r>
    </w:p>
    <w:p>
      <w:r>
        <w:t>出版社：成都:四川文艺出版社,2018.01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寻仙使苑小桃  5  暗黑之龙 评论地址：https://www.jiaokey.com/book/detail/14370972.html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