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书名：身陷牢笼  绘本版</w:t>
      </w:r>
    </w:p>
    <w:p>
      <w:r>
        <w:t>作者：吴吉堂，林赞歌著；老驴绘</w:t>
      </w:r>
    </w:p>
    <w:p>
      <w:r>
        <w:t>出版社：北京:中国社会出版社,2017.09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身陷牢笼  绘本版 评论地址：https://www.jiaokey.com/book/detail/14370960.html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