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书名：时间打了结的童话镇</w:t>
      </w:r>
    </w:p>
    <w:p>
      <w:r>
        <w:t>作者：童子著；陈阿凸绘</w:t>
      </w:r>
    </w:p>
    <w:p>
      <w:r>
        <w:t>出版社：广州:新世纪出版社,2017.08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时间打了结的童话镇 评论地址：https://www.jiaokey.com/book/detail/14370948.html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