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博阿维斯塔的神庙</w:t>
      </w:r>
    </w:p>
    <w:p>
      <w:r>
        <w:rPr>
          <w:rFonts w:ascii="宋体" w:hAnsi="宋体" w:eastAsia="宋体"/>
          <w:sz w:val="24"/>
        </w:rPr>
        <w:t>（比）安德烈·弗朗坎，（比）简著；（比）巴特绘；宫大为译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博阿维斯塔的神庙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（比）安德烈·弗朗坎，（比）简著；（比）巴特绘；宫大为译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本书出售、求购地址：https://www.jiaokey.com/book/detail/14370929.html</w:t>
      </w:r>
    </w:p>
    <w:p>
      <w:r>
        <w:t>更多相关图书推荐：https://www.jiaokey.com</w:t>
      </w:r>
    </w:p>
    <w:p>
      <w:r>
        <w:t>（比）安德烈·弗朗坎，（比）简著；（比）巴特绘；宫大为译 其他作品：https://www.jiaokey.com/tag/（比）安德烈·弗朗坎，（比）简著；（比）巴特绘；宫大为译.html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关键词搜索：https://www.jiaokey.com/tag/博阿维斯塔的神庙.html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