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歪歪探长  诡异事件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歪歪探长  诡异事件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本书出售、求购地址：https://www.jiaokey.com/book/detail/14370922.html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关键词搜索：https://www.jiaokey.com/tag/歪歪探长  诡异事件.html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