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  中外文学精品廊  一个孩子的诗园  青少年彩绘版</w:t>
      </w:r>
    </w:p>
    <w:p>
      <w:r>
        <w:rPr>
          <w:rFonts w:ascii="宋体" w:hAnsi="宋体" w:eastAsia="宋体"/>
          <w:sz w:val="24"/>
        </w:rPr>
        <w:t>（英）罗伯特·斯蒂文森著；裔传萍译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  中外文学精品廊  一个孩子的诗园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（英）罗伯特·斯蒂文森著；裔传萍译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本书出售、求购地址：https://www.jiaokey.com/book/detail/14370919.html</w:t>
      </w:r>
    </w:p>
    <w:p>
      <w:r>
        <w:t>更多相关图书推荐：https://www.jiaokey.com</w:t>
      </w:r>
    </w:p>
    <w:p>
      <w:r>
        <w:t>（英）罗伯特·斯蒂文森著；裔传萍译 其他作品：https://www.jiaokey.com/tag/（英）罗伯特·斯蒂文森著；裔传萍译.html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  中外文学精品廊  一个孩子的诗园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