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书名：糖果姐妹淘  会走路的树</w:t>
      </w:r>
    </w:p>
    <w:p>
      <w:r>
        <w:t>作者：两色风景著</w:t>
      </w:r>
    </w:p>
    <w:p>
      <w:r>
        <w:t>出版社：济南:明天出版社,2018.01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糖果姐妹淘  会走路的树 评论地址：https://www.jiaokey.com/book/detail/14370918.html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