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书名：国际大奖小说  我是你的隐形朋友</w:t>
      </w:r>
    </w:p>
    <w:p>
      <w:r>
        <w:t>作者：（美）米歇尔·奎瓦斯著；黄鸿砚译</w:t>
      </w:r>
    </w:p>
    <w:p>
      <w:r>
        <w:t>出版社：天津:新蕾出版社,2018.01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国际大奖小说  我是你的隐形朋友 评论地址：https://www.jiaokey.com/book/detail/14370908.html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