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扇贝的荷包蛋猪  辫子姐姐神奇小种子  美绘注音版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扇贝的荷包蛋猪  辫子姐姐神奇小种子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本书出售、求购地址：https://www.jiaokey.com/book/detail/14370903.html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关键词搜索：https://www.jiaokey.com/tag/扇贝的荷包蛋猪  辫子姐姐神奇小种子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