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埃里希·凯斯特纳作品典藏  埃米尔擒贼记</w:t>
      </w:r>
    </w:p>
    <w:p>
      <w:r>
        <w:rPr>
          <w:rFonts w:ascii="宋体" w:hAnsi="宋体" w:eastAsia="宋体"/>
          <w:sz w:val="24"/>
        </w:rPr>
        <w:t>（德）&lt;font color=Red&gt;埃&lt;/font&gt;里希·凯斯特纳著；华宗德，钱杰译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0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埃里希·凯斯特纳作品典藏  埃米尔擒贼记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（德）&lt;font color=Red&gt;埃&lt;/font&gt;里希·凯斯特纳著；华宗德，钱杰译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本书出售、求购地址：https://www.jiaokey.com/book/detail/14370896.html</w:t>
      </w:r>
    </w:p>
    <w:p>
      <w:r>
        <w:t>更多相关图书推荐：https://www.jiaokey.com</w:t>
      </w:r>
    </w:p>
    <w:p>
      <w:r>
        <w:t>（德）&lt;font color=Red&gt;埃&lt;/font&gt;里希·凯斯特纳著；华宗德，钱杰译 其他作品：https://www.jiaokey.com/tag/（德）&lt;font color=Red&gt;埃&lt;/font&gt;里希·凯斯特纳著；华宗德，钱杰译.html</w:t>
      </w:r>
    </w:p>
    <w:p>
      <w:r>
        <w:t>济南:明天出版社,2017.01 出版图书：https://www.jiaokey.com/tag/济南:明天出版社,2017.01.html</w:t>
      </w:r>
    </w:p>
    <w:p>
      <w:r>
        <w:t>关键词搜索：https://www.jiaokey.com/tag/儿童小说-中篇小说-德国-现代.html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