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书名：时空奇境大冒险  闯进流光网</w:t>
      </w:r>
    </w:p>
    <w:p>
      <w:r>
        <w:t>作者：（美）麦肯娜·茹布什著；（美）杰米·泽拉斯插图；蔡鑫译</w:t>
      </w:r>
    </w:p>
    <w:p>
      <w:r>
        <w:t>出版社：南昌:二十一世纪出版社,2017.12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时空奇境大冒险  闯进流光网 评论地址：https://www.jiaokey.com/book/detail/14370892.html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