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汤素兰童话注音本系列  长着蓝翅膀的老师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汤素兰童话注音本系列  长着蓝翅膀的老师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本书出售、求购地址：https://www.jiaokey.com/book/detail/14370885.html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关键词搜索：https://www.jiaokey.com/tag/汤素兰童话注音本系列  长着蓝翅膀的老师.html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