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趣编中国古诗词</w:t>
      </w:r>
    </w:p>
    <w:p>
      <w:r>
        <w:rPr>
          <w:rFonts w:ascii="宋体" w:hAnsi="宋体" w:eastAsia="宋体"/>
          <w:sz w:val="24"/>
        </w:rPr>
        <w:t>祝景成，刘小立编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趣编中国古诗词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祝景成，刘小立编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本书出售、求购地址：https://www.jiaokey.com/book/detail/14370881.html</w:t>
      </w:r>
    </w:p>
    <w:p>
      <w:r>
        <w:t>更多相关图书推荐：https://www.jiaokey.com</w:t>
      </w:r>
    </w:p>
    <w:p>
      <w:r>
        <w:t>祝景成，刘小立编 其他作品：https://www.jiaokey.com/tag/祝景成，刘小立编.html</w:t>
      </w:r>
    </w:p>
    <w:p>
      <w:r>
        <w:t>北京:科学普及出版社,2018.01 出版图书：https://www.jiaokey.com/tag/北京:科学普及出版社,2018.01.html</w:t>
      </w:r>
    </w:p>
    <w:p>
      <w:r>
        <w:t>关键词搜索：https://www.jiaokey.com/tag/古典诗歌－诗集－中国.html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