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袁博动物小说系列  侏罗纪的暴龙  8-14岁</w:t>
      </w:r>
    </w:p>
    <w:p>
      <w:r>
        <w:rPr>
          <w:rFonts w:ascii="宋体" w:hAnsi="宋体" w:eastAsia="宋体"/>
          <w:sz w:val="24"/>
        </w:rPr>
        <w:t>袁博著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袁博动物小说系列  侏罗纪的暴龙  8-14岁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本书出售、求购地址：https://www.jiaokey.com/book/detail/14370862.html</w:t>
      </w:r>
    </w:p>
    <w:p>
      <w:r>
        <w:t>更多相关图书推荐：https://www.jiaokey.com</w:t>
      </w:r>
    </w:p>
    <w:p>
      <w:r>
        <w:t>袁博著 其他作品：https://www.jiaokey.com/tag/袁博著.html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关键词搜索：https://www.jiaokey.com/tag/袁博动物小说系列  侏罗纪的暴龙  8-14岁.html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