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书名：我们爱科学  精品科普书系  秘境大探险  惊魂怪异洞</w:t>
      </w:r>
    </w:p>
    <w:p>
      <w:r>
        <w:t>作者：姜永育著</w:t>
      </w:r>
    </w:p>
    <w:p>
      <w:r>
        <w:t>出版社：北京:中国少年儿童出版社,2018.01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我们爱科学  精品科普书系  秘境大探险  惊魂怪异洞 评论地址：https://www.jiaokey.com/book/detail/14370860.html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